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Head and 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Nostrils    </w:t>
      </w:r>
      <w:r>
        <w:t xml:space="preserve">   Cheeks    </w:t>
      </w:r>
      <w:r>
        <w:t xml:space="preserve">   Lips    </w:t>
      </w:r>
      <w:r>
        <w:t xml:space="preserve">   Teeth    </w:t>
      </w:r>
      <w:r>
        <w:t xml:space="preserve">   Eyebrows    </w:t>
      </w:r>
      <w:r>
        <w:t xml:space="preserve">   Ears    </w:t>
      </w:r>
      <w:r>
        <w:t xml:space="preserve">   Eyes    </w:t>
      </w:r>
      <w:r>
        <w:t xml:space="preserve">   Mouth    </w:t>
      </w:r>
      <w:r>
        <w:t xml:space="preserve">   Chin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Head and Face</dc:title>
  <dcterms:created xsi:type="dcterms:W3CDTF">2021-10-11T02:23:42Z</dcterms:created>
  <dcterms:modified xsi:type="dcterms:W3CDTF">2021-10-11T02:23:42Z</dcterms:modified>
</cp:coreProperties>
</file>