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Idioms</w:t>
      </w:r>
    </w:p>
    <w:p>
      <w:pPr>
        <w:pStyle w:val="Questions"/>
      </w:pPr>
      <w:r>
        <w:t xml:space="preserve">1. EVIG A NAHD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IVGE EHT EOWBL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ULLP EM'SOESNO EGL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 PINA NI HTE EKCN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TPU SON'E OOFT NI 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KEPE 'OSNE INCH PU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YEE OT EEY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TEO EHT NELI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GET TOSHMINGE FFO ENO'S HSCET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GET E'SON BKAC 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CISKT SO'NE OSNE IN MTHNEGSOI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ELMSCU IN NO EHTOIGNMS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GTE ODBMESYO ENURD OE'N MTBHU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KEEP 'EOSN AER OT ETH OUGNRD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Idioms</dc:title>
  <dcterms:created xsi:type="dcterms:W3CDTF">2021-10-11T02:24:23Z</dcterms:created>
  <dcterms:modified xsi:type="dcterms:W3CDTF">2021-10-11T02:24:23Z</dcterms:modified>
</cp:coreProperties>
</file>