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 Of A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hind part of the body of a mammal or the lower back of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person's arm extending from the elbow to the wrist or the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five digits at the end of the human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at which the back joins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framework of bone or cartilage enclosing the brain of a vertebrate; the skeleton of a person's or animal's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open boat with a fiberglass hull and inflatable rubber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joint in a quadruped's hind leg between the knee and the fetlock, the angle of which points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rear surface of the human body from the shoulders to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human leg between the hip and the 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projection of the pelvis and upper thigh bone on each side of the body in human beings and quadrupeds.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portion of face in front of the eyes, commonly called a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Indentation between the eyes where skull and nasal bone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joint between the forearm and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upper joint of the human arm and the part of the body between this and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thick hanging lips of a bloodhound or similar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foot of the foreleg, between wrist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portion of face below the eye, behind the muzzle and in front of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hindmost part of an animal, especially when prolonged beyond the rest of the body, such as the flexible extension of the backbone in a vertebrate, the feathers at the hind end of a bird, or a terminal appendage in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of a person's or animal's body between the ribs and the 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front surface of a person's or animal's body between the neck and the abdomen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Of A Dog</dc:title>
  <dcterms:created xsi:type="dcterms:W3CDTF">2021-10-11T02:23:40Z</dcterms:created>
  <dcterms:modified xsi:type="dcterms:W3CDTF">2021-10-11T02:23:40Z</dcterms:modified>
</cp:coreProperties>
</file>