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Parts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frente    </w:t>
      </w:r>
      <w:r>
        <w:t xml:space="preserve">   ceja    </w:t>
      </w:r>
      <w:r>
        <w:t xml:space="preserve">   estomago    </w:t>
      </w:r>
      <w:r>
        <w:t xml:space="preserve">   corazon    </w:t>
      </w:r>
      <w:r>
        <w:t xml:space="preserve">   espalda    </w:t>
      </w:r>
      <w:r>
        <w:t xml:space="preserve">   garganta    </w:t>
      </w:r>
      <w:r>
        <w:t xml:space="preserve">   cuello    </w:t>
      </w:r>
      <w:r>
        <w:t xml:space="preserve">   dedos    </w:t>
      </w:r>
      <w:r>
        <w:t xml:space="preserve">   pelo    </w:t>
      </w:r>
      <w:r>
        <w:t xml:space="preserve">   cabeza    </w:t>
      </w:r>
      <w:r>
        <w:t xml:space="preserve">   cara    </w:t>
      </w:r>
      <w:r>
        <w:t xml:space="preserve">   pies    </w:t>
      </w:r>
      <w:r>
        <w:t xml:space="preserve">   pierna    </w:t>
      </w:r>
      <w:r>
        <w:t xml:space="preserve">   brazo    </w:t>
      </w:r>
      <w:r>
        <w:t xml:space="preserve">   nariz    </w:t>
      </w:r>
      <w:r>
        <w:t xml:space="preserve">   boca    </w:t>
      </w:r>
      <w:r>
        <w:t xml:space="preserve">   orejas    </w:t>
      </w:r>
      <w:r>
        <w:t xml:space="preserve">   ojos    </w:t>
      </w:r>
      <w:r>
        <w:t xml:space="preserve">   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Pt. 1</dc:title>
  <dcterms:created xsi:type="dcterms:W3CDTF">2021-10-11T02:23:38Z</dcterms:created>
  <dcterms:modified xsi:type="dcterms:W3CDTF">2021-10-11T02:23:38Z</dcterms:modified>
</cp:coreProperties>
</file>