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Houses most of your vital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Attaches your hand to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your spine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of these are on each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top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Digests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use this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hands are on the ends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grab things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help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sides of your face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uppermost part of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this on to protect your skin from the Sun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 your feet to your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common to decorate these with jewelry. Attached to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Attaches your head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walk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Strep occurs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Opposable...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Pumps blood through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these parts are part of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scuba-dive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speak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stand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you have the flu,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They are on your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Wrightsville, Kure, Carolina, Myrtle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Vocabulary</dc:title>
  <dcterms:created xsi:type="dcterms:W3CDTF">2021-10-11T02:23:35Z</dcterms:created>
  <dcterms:modified xsi:type="dcterms:W3CDTF">2021-10-11T02:23:35Z</dcterms:modified>
</cp:coreProperties>
</file>