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Tobillo    </w:t>
      </w:r>
      <w:r>
        <w:t xml:space="preserve">   Cuello    </w:t>
      </w:r>
      <w:r>
        <w:t xml:space="preserve">   Dedo del pie    </w:t>
      </w:r>
      <w:r>
        <w:t xml:space="preserve">   Torso    </w:t>
      </w:r>
      <w:r>
        <w:t xml:space="preserve">   Pierna    </w:t>
      </w:r>
      <w:r>
        <w:t xml:space="preserve">   Brazo    </w:t>
      </w:r>
      <w:r>
        <w:t xml:space="preserve">   Mano    </w:t>
      </w:r>
      <w:r>
        <w:t xml:space="preserve">   Pie    </w:t>
      </w:r>
      <w:r>
        <w:t xml:space="preserve">   Muneca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Word Search</dc:title>
  <dcterms:created xsi:type="dcterms:W3CDTF">2021-10-11T02:23:31Z</dcterms:created>
  <dcterms:modified xsi:type="dcterms:W3CDTF">2021-10-11T02:23:31Z</dcterms:modified>
</cp:coreProperties>
</file>