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los pies    </w:t>
      </w:r>
      <w:r>
        <w:t xml:space="preserve">   el tobillo    </w:t>
      </w:r>
      <w:r>
        <w:t xml:space="preserve">   la cintura    </w:t>
      </w:r>
      <w:r>
        <w:t xml:space="preserve">   el pelo    </w:t>
      </w:r>
      <w:r>
        <w:t xml:space="preserve">   la cara    </w:t>
      </w:r>
      <w:r>
        <w:t xml:space="preserve">   la boca    </w:t>
      </w:r>
      <w:r>
        <w:t xml:space="preserve">   las nalgas    </w:t>
      </w:r>
      <w:r>
        <w:t xml:space="preserve">   las caderas    </w:t>
      </w:r>
      <w:r>
        <w:t xml:space="preserve">   las orejas    </w:t>
      </w:r>
      <w:r>
        <w:t xml:space="preserve">   el pecho    </w:t>
      </w:r>
      <w:r>
        <w:t xml:space="preserve">   los dedos    </w:t>
      </w:r>
      <w:r>
        <w:t xml:space="preserve">   la cabeza    </w:t>
      </w:r>
      <w:r>
        <w:t xml:space="preserve">   el cuello    </w:t>
      </w:r>
      <w:r>
        <w:t xml:space="preserve">   la nariz    </w:t>
      </w:r>
      <w:r>
        <w:t xml:space="preserve">   los ojos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</dc:title>
  <dcterms:created xsi:type="dcterms:W3CDTF">2021-10-11T02:23:19Z</dcterms:created>
  <dcterms:modified xsi:type="dcterms:W3CDTF">2021-10-11T02:23:19Z</dcterms:modified>
</cp:coreProperties>
</file>