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head    </w:t>
      </w:r>
      <w:r>
        <w:t xml:space="preserve">   teeth    </w:t>
      </w:r>
      <w:r>
        <w:t xml:space="preserve">   shoulder    </w:t>
      </w:r>
      <w:r>
        <w:t xml:space="preserve">   hips    </w:t>
      </w:r>
      <w:r>
        <w:t xml:space="preserve">   ankle    </w:t>
      </w:r>
      <w:r>
        <w:t xml:space="preserve">   mouth    </w:t>
      </w:r>
      <w:r>
        <w:t xml:space="preserve">   nose    </w:t>
      </w:r>
      <w:r>
        <w:t xml:space="preserve">   ears    </w:t>
      </w:r>
      <w:r>
        <w:t xml:space="preserve">   eyes    </w:t>
      </w:r>
      <w:r>
        <w:t xml:space="preserve">   elbow    </w:t>
      </w:r>
      <w:r>
        <w:t xml:space="preserve">   neck    </w:t>
      </w:r>
      <w:r>
        <w:t xml:space="preserve">   face    </w:t>
      </w:r>
      <w:r>
        <w:t xml:space="preserve">   knee    </w:t>
      </w:r>
      <w:r>
        <w:t xml:space="preserve">   foot    </w:t>
      </w:r>
      <w:r>
        <w:t xml:space="preserve">   belly    </w:t>
      </w:r>
      <w:r>
        <w:t xml:space="preserve">   hair    </w:t>
      </w:r>
      <w:r>
        <w:t xml:space="preserve">   arm    </w:t>
      </w:r>
      <w:r>
        <w:t xml:space="preserve">   leg    </w:t>
      </w:r>
      <w:r>
        <w:t xml:space="preserve">   hands    </w:t>
      </w:r>
      <w:r>
        <w:t xml:space="preserve">   toes    </w:t>
      </w:r>
      <w:r>
        <w:t xml:space="preserve">   fingers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2021-10-11T02:24:25Z</dcterms:created>
  <dcterms:modified xsi:type="dcterms:W3CDTF">2021-10-11T02:24:25Z</dcterms:modified>
</cp:coreProperties>
</file>