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and 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</w:tr>
    </w:tbl>
    <w:p>
      <w:pPr>
        <w:pStyle w:val="WordBankMedium"/>
      </w:pPr>
      <w:r>
        <w:t xml:space="preserve">   するどい    </w:t>
      </w:r>
      <w:r>
        <w:t xml:space="preserve">   みじかい    </w:t>
      </w:r>
      <w:r>
        <w:t xml:space="preserve">   おそい    </w:t>
      </w:r>
      <w:r>
        <w:t xml:space="preserve">   はやい    </w:t>
      </w:r>
      <w:r>
        <w:t xml:space="preserve">   ふとい    </w:t>
      </w:r>
      <w:r>
        <w:t xml:space="preserve">   ほそい    </w:t>
      </w:r>
      <w:r>
        <w:t xml:space="preserve">   つの    </w:t>
      </w:r>
      <w:r>
        <w:t xml:space="preserve">   はね    </w:t>
      </w:r>
      <w:r>
        <w:t xml:space="preserve">   かわいい    </w:t>
      </w:r>
      <w:r>
        <w:t xml:space="preserve">   こわい    </w:t>
      </w:r>
      <w:r>
        <w:t xml:space="preserve">   かっこいい    </w:t>
      </w:r>
      <w:r>
        <w:t xml:space="preserve">   あし    </w:t>
      </w:r>
      <w:r>
        <w:t xml:space="preserve">   ながい    </w:t>
      </w:r>
      <w:r>
        <w:t xml:space="preserve">   くちばし    </w:t>
      </w:r>
      <w:r>
        <w:t xml:space="preserve">   つめ    </w:t>
      </w:r>
      <w:r>
        <w:t xml:space="preserve">   しっぽ    </w:t>
      </w:r>
      <w:r>
        <w:t xml:space="preserve">   みみ    </w:t>
      </w:r>
      <w:r>
        <w:t xml:space="preserve">   くび    </w:t>
      </w:r>
      <w:r>
        <w:t xml:space="preserve">   くち    </w:t>
      </w:r>
      <w:r>
        <w:t xml:space="preserve">   もふもふ    </w:t>
      </w:r>
      <w:r>
        <w:t xml:space="preserve">   おおきい    </w:t>
      </w:r>
      <w:r>
        <w:t xml:space="preserve">   ぬるぬる    </w:t>
      </w:r>
      <w:r>
        <w:t xml:space="preserve">   からだ    </w:t>
      </w:r>
      <w:r>
        <w:t xml:space="preserve">   ちいさい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and Descriptions</dc:title>
  <dcterms:created xsi:type="dcterms:W3CDTF">2021-10-11T02:24:02Z</dcterms:created>
  <dcterms:modified xsi:type="dcterms:W3CDTF">2021-10-11T02:24:02Z</dcterms:modified>
</cp:coreProperties>
</file>