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arms    </w:t>
      </w:r>
      <w:r>
        <w:t xml:space="preserve">   chest    </w:t>
      </w:r>
      <w:r>
        <w:t xml:space="preserve">   ears    </w:t>
      </w:r>
      <w:r>
        <w:t xml:space="preserve">   elbows    </w:t>
      </w:r>
      <w:r>
        <w:t xml:space="preserve">   eyes    </w:t>
      </w:r>
      <w:r>
        <w:t xml:space="preserve">   face    </w:t>
      </w:r>
      <w:r>
        <w:t xml:space="preserve">   fingers    </w:t>
      </w:r>
      <w:r>
        <w:t xml:space="preserve">   foot    </w:t>
      </w:r>
      <w:r>
        <w:t xml:space="preserve">   hair    </w:t>
      </w:r>
      <w:r>
        <w:t xml:space="preserve">   hands    </w:t>
      </w:r>
      <w:r>
        <w:t xml:space="preserve">   head    </w:t>
      </w:r>
      <w:r>
        <w:t xml:space="preserve">   knees    </w:t>
      </w:r>
      <w:r>
        <w:t xml:space="preserve">   legs    </w:t>
      </w:r>
      <w:r>
        <w:t xml:space="preserve">   nose    </w:t>
      </w:r>
      <w:r>
        <w:t xml:space="preserve">   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2021-10-11T02:24:29Z</dcterms:created>
  <dcterms:modified xsi:type="dcterms:W3CDTF">2021-10-11T02:24:29Z</dcterms:modified>
</cp:coreProperties>
</file>