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Eyes</w:t>
            </w:r>
          </w:p>
        </w:tc>
      </w:tr>
    </w:tbl>
    <w:p>
      <w:pPr>
        <w:pStyle w:val="WordBankMedium"/>
      </w:pPr>
      <w:r>
        <w:t xml:space="preserve">   Brazo    </w:t>
      </w:r>
      <w:r>
        <w:t xml:space="preserve">   Cuello    </w:t>
      </w:r>
      <w:r>
        <w:t xml:space="preserve">   Pierna    </w:t>
      </w:r>
      <w:r>
        <w:t xml:space="preserve">   Pie    </w:t>
      </w:r>
      <w:r>
        <w:t xml:space="preserve">   Dedos de los Pies    </w:t>
      </w:r>
      <w:r>
        <w:t xml:space="preserve">   Dedos de los manos    </w:t>
      </w:r>
      <w:r>
        <w:t xml:space="preserve">   Pelo    </w:t>
      </w:r>
      <w:r>
        <w:t xml:space="preserve">   Ojos    </w:t>
      </w:r>
      <w:r>
        <w:t xml:space="preserve">   Orejas    </w:t>
      </w:r>
      <w:r>
        <w:t xml:space="preserve">   Cara    </w:t>
      </w:r>
      <w:r>
        <w:t xml:space="preserve">   Dientes    </w:t>
      </w:r>
      <w:r>
        <w:t xml:space="preserve">   Boca    </w:t>
      </w:r>
      <w:r>
        <w:t xml:space="preserve">   Nariz    </w:t>
      </w:r>
      <w:r>
        <w:t xml:space="preserve">   Cabeza    </w:t>
      </w:r>
      <w:r>
        <w:t xml:space="preserve">   Mano    </w:t>
      </w:r>
      <w:r>
        <w:t xml:space="preserve">   Rodilla    </w:t>
      </w:r>
      <w:r>
        <w:t xml:space="preserve">   Frente    </w:t>
      </w:r>
      <w:r>
        <w:t xml:space="preserve">   Labios    </w:t>
      </w:r>
      <w:r>
        <w:t xml:space="preserve">   Estomago    </w:t>
      </w:r>
      <w:r>
        <w:t xml:space="preserve">   Pecho    </w:t>
      </w:r>
      <w:r>
        <w:t xml:space="preserve">   Ceja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2021-10-11T02:24:13Z</dcterms:created>
  <dcterms:modified xsi:type="dcterms:W3CDTF">2021-10-11T02:24:13Z</dcterms:modified>
</cp:coreProperties>
</file>