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Body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zid    </w:t>
      </w:r>
      <w:r>
        <w:t xml:space="preserve">   gidig    </w:t>
      </w:r>
      <w:r>
        <w:t xml:space="preserve">   ninj    </w:t>
      </w:r>
      <w:r>
        <w:t xml:space="preserve">   misad    </w:t>
      </w:r>
      <w:r>
        <w:t xml:space="preserve">   ode    </w:t>
      </w:r>
      <w:r>
        <w:t xml:space="preserve">   dinmaagan    </w:t>
      </w:r>
      <w:r>
        <w:t xml:space="preserve">   doon    </w:t>
      </w:r>
      <w:r>
        <w:t xml:space="preserve">   shkiinzhig    </w:t>
      </w:r>
      <w:r>
        <w:t xml:space="preserve">   shtigwaan    </w:t>
      </w:r>
      <w:r>
        <w:t xml:space="preserve">   niiskazidensan    </w:t>
      </w:r>
      <w:r>
        <w:t xml:space="preserve">   kaad    </w:t>
      </w:r>
      <w:r>
        <w:t xml:space="preserve">   niiskaninjiin    </w:t>
      </w:r>
      <w:r>
        <w:t xml:space="preserve">   nik    </w:t>
      </w:r>
      <w:r>
        <w:t xml:space="preserve">   gaakagan    </w:t>
      </w:r>
      <w:r>
        <w:t xml:space="preserve">   jaanzh    </w:t>
      </w:r>
      <w:r>
        <w:t xml:space="preserve">   tawag    </w:t>
      </w:r>
      <w:r>
        <w:t xml:space="preserve">   miinzisan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Body Parts</dc:title>
  <dcterms:created xsi:type="dcterms:W3CDTF">2021-10-11T02:23:26Z</dcterms:created>
  <dcterms:modified xsi:type="dcterms:W3CDTF">2021-10-11T02:23:26Z</dcterms:modified>
</cp:coreProperties>
</file>