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Orteil    </w:t>
      </w:r>
      <w:r>
        <w:t xml:space="preserve">   Fesses    </w:t>
      </w:r>
      <w:r>
        <w:t xml:space="preserve">   Pied    </w:t>
      </w:r>
      <w:r>
        <w:t xml:space="preserve">   Genou    </w:t>
      </w:r>
      <w:r>
        <w:t xml:space="preserve">   Cuisse    </w:t>
      </w:r>
      <w:r>
        <w:t xml:space="preserve">   Jambe    </w:t>
      </w:r>
      <w:r>
        <w:t xml:space="preserve">   Coude    </w:t>
      </w:r>
      <w:r>
        <w:t xml:space="preserve">   Dos    </w:t>
      </w:r>
      <w:r>
        <w:t xml:space="preserve">   Ongle    </w:t>
      </w:r>
      <w:r>
        <w:t xml:space="preserve">   Doigt    </w:t>
      </w:r>
      <w:r>
        <w:t xml:space="preserve">   Sourcils    </w:t>
      </w:r>
      <w:r>
        <w:t xml:space="preserve">   Oreille    </w:t>
      </w:r>
      <w:r>
        <w:t xml:space="preserve">   Epaule    </w:t>
      </w:r>
      <w:r>
        <w:t xml:space="preserve">   Main    </w:t>
      </w:r>
      <w:r>
        <w:t xml:space="preserve">   Nombril    </w:t>
      </w:r>
      <w:r>
        <w:t xml:space="preserve">   Ventre    </w:t>
      </w:r>
      <w:r>
        <w:t xml:space="preserve">   Bras    </w:t>
      </w:r>
      <w:r>
        <w:t xml:space="preserve">   Poitrine    </w:t>
      </w:r>
      <w:r>
        <w:t xml:space="preserve">   Gorge    </w:t>
      </w:r>
      <w:r>
        <w:t xml:space="preserve">   Cou    </w:t>
      </w:r>
      <w:r>
        <w:t xml:space="preserve">   Menton    </w:t>
      </w:r>
      <w:r>
        <w:t xml:space="preserve">   Visage    </w:t>
      </w:r>
      <w:r>
        <w:t xml:space="preserve">   Langue    </w:t>
      </w:r>
      <w:r>
        <w:t xml:space="preserve">   Dents    </w:t>
      </w:r>
      <w:r>
        <w:t xml:space="preserve">   Bouche    </w:t>
      </w:r>
      <w:r>
        <w:t xml:space="preserve">   Nez    </w:t>
      </w:r>
      <w:r>
        <w:t xml:space="preserve">   Yeux    </w:t>
      </w:r>
      <w:r>
        <w:t xml:space="preserve">   Tête    </w:t>
      </w:r>
      <w:r>
        <w:t xml:space="preserve">   Cheveux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2021-10-11T02:23:36Z</dcterms:created>
  <dcterms:modified xsi:type="dcterms:W3CDTF">2021-10-11T02:23:36Z</dcterms:modified>
</cp:coreProperties>
</file>