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Body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back of 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between the 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sole of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buttocks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fingers/toes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elbow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armpit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neck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shoulder blade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instep of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forearm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point of shoulder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pelvis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front of knee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back of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lower back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Parts</dc:title>
  <dcterms:created xsi:type="dcterms:W3CDTF">2021-10-11T02:24:15Z</dcterms:created>
  <dcterms:modified xsi:type="dcterms:W3CDTF">2021-10-11T02:24:15Z</dcterms:modified>
</cp:coreProperties>
</file>