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 in 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arme    </w:t>
      </w:r>
      <w:r>
        <w:t xml:space="preserve">   augen    </w:t>
      </w:r>
      <w:r>
        <w:t xml:space="preserve">   blase    </w:t>
      </w:r>
      <w:r>
        <w:t xml:space="preserve">   brust    </w:t>
      </w:r>
      <w:r>
        <w:t xml:space="preserve">   daumen    </w:t>
      </w:r>
      <w:r>
        <w:t xml:space="preserve">   ellenbogen    </w:t>
      </w:r>
      <w:r>
        <w:t xml:space="preserve">   finger    </w:t>
      </w:r>
      <w:r>
        <w:t xml:space="preserve">   fuesse    </w:t>
      </w:r>
      <w:r>
        <w:t xml:space="preserve">   gehirn    </w:t>
      </w:r>
      <w:r>
        <w:t xml:space="preserve">   haende    </w:t>
      </w:r>
      <w:r>
        <w:t xml:space="preserve">   hals    </w:t>
      </w:r>
      <w:r>
        <w:t xml:space="preserve">   herz    </w:t>
      </w:r>
      <w:r>
        <w:t xml:space="preserve">   hueften    </w:t>
      </w:r>
      <w:r>
        <w:t xml:space="preserve">   kehle    </w:t>
      </w:r>
      <w:r>
        <w:t xml:space="preserve">   kinn    </w:t>
      </w:r>
      <w:r>
        <w:t xml:space="preserve">   knie    </w:t>
      </w:r>
      <w:r>
        <w:t xml:space="preserve">   knoechel    </w:t>
      </w:r>
      <w:r>
        <w:t xml:space="preserve">   kopf    </w:t>
      </w:r>
      <w:r>
        <w:t xml:space="preserve">   lunge    </w:t>
      </w:r>
      <w:r>
        <w:t xml:space="preserve">   magen    </w:t>
      </w:r>
      <w:r>
        <w:t xml:space="preserve">   mund    </w:t>
      </w:r>
      <w:r>
        <w:t xml:space="preserve">   nase    </w:t>
      </w:r>
      <w:r>
        <w:t xml:space="preserve">   oberschenkel    </w:t>
      </w:r>
      <w:r>
        <w:t xml:space="preserve">   ohren    </w:t>
      </w:r>
      <w:r>
        <w:t xml:space="preserve">   schienbeine    </w:t>
      </w:r>
      <w:r>
        <w:t xml:space="preserve">   schultern    </w:t>
      </w:r>
      <w:r>
        <w:t xml:space="preserve">   taille    </w:t>
      </w:r>
      <w:r>
        <w:t xml:space="preserve">   wangen    </w:t>
      </w:r>
      <w:r>
        <w:t xml:space="preserve">   zehen    </w:t>
      </w:r>
      <w:r>
        <w:t xml:space="preserve">   zunge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 in German</dc:title>
  <dcterms:created xsi:type="dcterms:W3CDTF">2021-10-11T02:24:49Z</dcterms:created>
  <dcterms:modified xsi:type="dcterms:W3CDTF">2021-10-11T02:24:49Z</dcterms:modified>
</cp:coreProperties>
</file>