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Pie    </w:t>
      </w:r>
      <w:r>
        <w:t xml:space="preserve">   Rodilla     </w:t>
      </w:r>
      <w:r>
        <w:t xml:space="preserve">   Mejillu     </w:t>
      </w:r>
      <w:r>
        <w:t xml:space="preserve">   Oreja     </w:t>
      </w:r>
      <w:r>
        <w:t xml:space="preserve">   Cabeza     </w:t>
      </w:r>
      <w:r>
        <w:t xml:space="preserve">   Lengua     </w:t>
      </w:r>
      <w:r>
        <w:t xml:space="preserve">   Hombro     </w:t>
      </w:r>
      <w:r>
        <w:t xml:space="preserve">   Pecho    </w:t>
      </w:r>
      <w:r>
        <w:t xml:space="preserve">   Dientes     </w:t>
      </w:r>
      <w:r>
        <w:t xml:space="preserve">   Frente     </w:t>
      </w:r>
      <w:r>
        <w:t xml:space="preserve">   Cuello     </w:t>
      </w:r>
      <w:r>
        <w:t xml:space="preserve">   Codo     </w:t>
      </w:r>
      <w:r>
        <w:t xml:space="preserve">   Nariz    </w:t>
      </w:r>
      <w:r>
        <w:t xml:space="preserve">   Brazo     </w:t>
      </w:r>
      <w:r>
        <w:t xml:space="preserve">   Espalda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in Spanish</dc:title>
  <dcterms:created xsi:type="dcterms:W3CDTF">2021-10-11T02:23:24Z</dcterms:created>
  <dcterms:modified xsi:type="dcterms:W3CDTF">2021-10-11T02:23:24Z</dcterms:modified>
</cp:coreProperties>
</file>