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Planes, Directional Terms &amp;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head/face region and contains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nearer to the lower region of the spinal cord/tailbone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the body or organ vertically into front and back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or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 to the point of attachment/origin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away from the point of attachment/origin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away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or near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Divides the body or organ vertically into right and left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&amp; left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Divides the body horizontally into upper and lower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standing with arms to the side and palms facing forward, hands and feet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spaces within the body that contain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nearer to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Planes, Directional Terms &amp; Regions</dc:title>
  <dcterms:created xsi:type="dcterms:W3CDTF">2021-10-11T02:25:12Z</dcterms:created>
  <dcterms:modified xsi:type="dcterms:W3CDTF">2021-10-11T02:25:12Z</dcterms:modified>
</cp:coreProperties>
</file>