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Planes and Anatomical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basic anatomic position    </w:t>
      </w:r>
      <w:r>
        <w:t xml:space="preserve">   midline    </w:t>
      </w:r>
      <w:r>
        <w:t xml:space="preserve">   ms rivera    </w:t>
      </w:r>
      <w:r>
        <w:t xml:space="preserve">   sagittal    </w:t>
      </w:r>
      <w:r>
        <w:t xml:space="preserve">   frontal    </w:t>
      </w:r>
      <w:r>
        <w:t xml:space="preserve">   transverse    </w:t>
      </w:r>
      <w:r>
        <w:t xml:space="preserve">   three planes    </w:t>
      </w:r>
      <w:r>
        <w:t xml:space="preserve">   body planes    </w:t>
      </w:r>
      <w:r>
        <w:t xml:space="preserve">   health careers    </w:t>
      </w:r>
      <w:r>
        <w:t xml:space="preserve">   lateral    </w:t>
      </w:r>
      <w:r>
        <w:t xml:space="preserve">   medial    </w:t>
      </w:r>
      <w:r>
        <w:t xml:space="preserve">   inferior    </w:t>
      </w:r>
      <w:r>
        <w:t xml:space="preserve">   anterior    </w:t>
      </w:r>
      <w:r>
        <w:t xml:space="preserve">   distal    </w:t>
      </w:r>
      <w:r>
        <w:t xml:space="preserve">   proximal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Planes and Anatomical Directions</dc:title>
  <dcterms:created xsi:type="dcterms:W3CDTF">2021-10-11T02:23:23Z</dcterms:created>
  <dcterms:modified xsi:type="dcterms:W3CDTF">2021-10-11T02:23:23Z</dcterms:modified>
</cp:coreProperties>
</file>