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Puzzle </w:t>
      </w:r>
    </w:p>
    <w:p>
      <w:pPr>
        <w:pStyle w:val="Questions"/>
      </w:pPr>
      <w:r>
        <w:t xml:space="preserve">1. IRNBA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KISN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TEARH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NSLUG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DINEKY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IYSRAEORTRP YTEMSS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RUVEOSN STESYM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EEY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OAHTSCM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LIVRE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OTOF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GITESDEVI MTESYS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LDOOB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Puzzle </dc:title>
  <dcterms:created xsi:type="dcterms:W3CDTF">2021-10-11T02:23:37Z</dcterms:created>
  <dcterms:modified xsi:type="dcterms:W3CDTF">2021-10-11T02:23:37Z</dcterms:modified>
</cp:coreProperties>
</file>