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Body Regions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that refers to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Refers to cheeks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upper body, the part of the body referred to as "carpal" is..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Over the artery in the upper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Refers to shoulder blade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another word to say armpit?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word for the upper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What's the area called on your stomach?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little part in front of your 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Relating to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Region of the posterior and dorsal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dealing with your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Elbow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Regions</dc:title>
  <dcterms:created xsi:type="dcterms:W3CDTF">2021-10-11T02:23:44Z</dcterms:created>
  <dcterms:modified xsi:type="dcterms:W3CDTF">2021-10-11T02:23:44Z</dcterms:modified>
</cp:coreProperties>
</file>