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 middle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abdominal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palm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of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cheek</w:t>
            </w:r>
          </w:p>
        </w:tc>
      </w:tr>
    </w:tbl>
    <w:p>
      <w:pPr>
        <w:pStyle w:val="WordBankLarge"/>
      </w:pPr>
      <w:r>
        <w:t xml:space="preserve">   Lumbar    </w:t>
      </w:r>
      <w:r>
        <w:t xml:space="preserve">   cubital    </w:t>
      </w:r>
      <w:r>
        <w:t xml:space="preserve">   mental    </w:t>
      </w:r>
      <w:r>
        <w:t xml:space="preserve">   dorsal    </w:t>
      </w:r>
      <w:r>
        <w:t xml:space="preserve">   cephalic    </w:t>
      </w:r>
      <w:r>
        <w:t xml:space="preserve">   stomach    </w:t>
      </w:r>
      <w:r>
        <w:t xml:space="preserve">   palmar    </w:t>
      </w:r>
      <w:r>
        <w:t xml:space="preserve">   antecubital    </w:t>
      </w:r>
      <w:r>
        <w:t xml:space="preserve">   femoral    </w:t>
      </w:r>
      <w:r>
        <w:t xml:space="preserve">   orbital    </w:t>
      </w:r>
      <w:r>
        <w:t xml:space="preserve">   sternal    </w:t>
      </w:r>
      <w:r>
        <w:t xml:space="preserve">   hypogastric    </w:t>
      </w:r>
      <w:r>
        <w:t xml:space="preserve">   oral    </w:t>
      </w:r>
      <w:r>
        <w:t xml:space="preserve">   popliteal    </w:t>
      </w:r>
      <w:r>
        <w:t xml:space="preserve">   costal    </w:t>
      </w:r>
      <w:r>
        <w:t xml:space="preserve">   digitals    </w:t>
      </w:r>
      <w:r>
        <w:t xml:space="preserve">   buccal    </w:t>
      </w:r>
      <w:r>
        <w:t xml:space="preserve">   vertebral    </w:t>
      </w:r>
      <w:r>
        <w:t xml:space="preserve">   carpal    </w:t>
      </w:r>
      <w:r>
        <w:t xml:space="preserve">   antebrachial    </w:t>
      </w:r>
      <w:r>
        <w:t xml:space="preserve">   gluteal    </w:t>
      </w:r>
      <w:r>
        <w:t xml:space="preserve">   pedal    </w:t>
      </w:r>
      <w:r>
        <w:t xml:space="preserve">   point of shoulder    </w:t>
      </w:r>
      <w:r>
        <w:t xml:space="preserve">   coxal    </w:t>
      </w:r>
      <w:r>
        <w:t xml:space="preserve">   axillary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Regions</dc:title>
  <dcterms:created xsi:type="dcterms:W3CDTF">2021-10-11T02:24:02Z</dcterms:created>
  <dcterms:modified xsi:type="dcterms:W3CDTF">2021-10-11T02:24:02Z</dcterms:modified>
</cp:coreProperties>
</file>