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Relationship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Toward the head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inferior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Back part of the body or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caudad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the opposite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Within or on the inside of an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Nearest the point of attachment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Away from the median plane to the right or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the skin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 an organ 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 from the head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Farthest from the point of reference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same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Posterior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Relationship Terms</dc:title>
  <dcterms:created xsi:type="dcterms:W3CDTF">2022-01-14T03:31:00Z</dcterms:created>
  <dcterms:modified xsi:type="dcterms:W3CDTF">2022-01-14T03:31:00Z</dcterms:modified>
</cp:coreProperties>
</file>