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hard part of bones is made of mostly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when blood is squeezed out of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joints move easily?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band of tissue connects muscle to a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muscles are found only in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your heart do when filled with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place called where two bones come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joints fit together too tight to move?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Flexible tissue that covers the ends of some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Bending your knees requires what kind of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tissue called inside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muscles attach to the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located inside the backbone?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needs muscles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chambers does the heart have?</w:t>
            </w:r>
          </w:p>
        </w:tc>
      </w:tr>
    </w:tbl>
    <w:p>
      <w:pPr>
        <w:pStyle w:val="WordBankMedium"/>
      </w:pPr>
      <w:r>
        <w:t xml:space="preserve">   Calcium    </w:t>
      </w:r>
      <w:r>
        <w:t xml:space="preserve">   Marrow    </w:t>
      </w:r>
      <w:r>
        <w:t xml:space="preserve">   Cartilage    </w:t>
      </w:r>
      <w:r>
        <w:t xml:space="preserve">   Spinal cord    </w:t>
      </w:r>
      <w:r>
        <w:t xml:space="preserve">   Hinge    </w:t>
      </w:r>
      <w:r>
        <w:t xml:space="preserve">   Movable    </w:t>
      </w:r>
      <w:r>
        <w:t xml:space="preserve">   Immovable    </w:t>
      </w:r>
      <w:r>
        <w:t xml:space="preserve">   Joints    </w:t>
      </w:r>
      <w:r>
        <w:t xml:space="preserve">   Cardiac    </w:t>
      </w:r>
      <w:r>
        <w:t xml:space="preserve">   Bones    </w:t>
      </w:r>
      <w:r>
        <w:t xml:space="preserve">   Skeletal    </w:t>
      </w:r>
      <w:r>
        <w:t xml:space="preserve">   Tendon    </w:t>
      </w:r>
      <w:r>
        <w:t xml:space="preserve">   Four    </w:t>
      </w:r>
      <w:r>
        <w:t xml:space="preserve">   Contracts    </w:t>
      </w:r>
      <w:r>
        <w:t xml:space="preserve">   Relaxes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Review </dc:title>
  <dcterms:created xsi:type="dcterms:W3CDTF">2021-10-11T02:24:49Z</dcterms:created>
  <dcterms:modified xsi:type="dcterms:W3CDTF">2021-10-11T02:24:49Z</dcterms:modified>
</cp:coreProperties>
</file>