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Sculpting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marathon    </w:t>
      </w:r>
      <w:r>
        <w:t xml:space="preserve">   milerun    </w:t>
      </w:r>
      <w:r>
        <w:t xml:space="preserve">   benchpress    </w:t>
      </w:r>
      <w:r>
        <w:t xml:space="preserve">   kettlebell    </w:t>
      </w:r>
      <w:r>
        <w:t xml:space="preserve">   plankjacks    </w:t>
      </w:r>
      <w:r>
        <w:t xml:space="preserve">   jumpingjacks    </w:t>
      </w:r>
      <w:r>
        <w:t xml:space="preserve">   curlups    </w:t>
      </w:r>
      <w:r>
        <w:t xml:space="preserve">   pushups    </w:t>
      </w:r>
      <w:r>
        <w:t xml:space="preserve">   burpee    </w:t>
      </w:r>
      <w:r>
        <w:t xml:space="preserve">   wellness    </w:t>
      </w:r>
      <w:r>
        <w:t xml:space="preserve">   physicalfitness    </w:t>
      </w:r>
      <w:r>
        <w:t xml:space="preserve">   Activity    </w:t>
      </w:r>
      <w:r>
        <w:t xml:space="preserve">   Physical    </w:t>
      </w:r>
      <w:r>
        <w:t xml:space="preserve">   Health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Sculpting</dc:title>
  <dcterms:created xsi:type="dcterms:W3CDTF">2021-10-11T02:23:30Z</dcterms:created>
  <dcterms:modified xsi:type="dcterms:W3CDTF">2021-10-11T02:23:30Z</dcterms:modified>
</cp:coreProperties>
</file>