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Snatchers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artifacts    </w:t>
      </w:r>
      <w:r>
        <w:t xml:space="preserve">   tomb    </w:t>
      </w:r>
      <w:r>
        <w:t xml:space="preserve">   robbing     </w:t>
      </w:r>
      <w:r>
        <w:t xml:space="preserve">   medical school    </w:t>
      </w:r>
      <w:r>
        <w:t xml:space="preserve">   amputation    </w:t>
      </w:r>
      <w:r>
        <w:t xml:space="preserve">   dissection    </w:t>
      </w:r>
      <w:r>
        <w:t xml:space="preserve">   decompose    </w:t>
      </w:r>
      <w:r>
        <w:t xml:space="preserve">   limbs    </w:t>
      </w:r>
      <w:r>
        <w:t xml:space="preserve">   graveyard    </w:t>
      </w:r>
      <w:r>
        <w:t xml:space="preserve">   cadaver    </w:t>
      </w:r>
      <w:r>
        <w:t xml:space="preserve">   body snatchers    </w:t>
      </w:r>
      <w:r>
        <w:t xml:space="preserve">   cemetery    </w:t>
      </w:r>
      <w:r>
        <w:t xml:space="preserve">   grave    </w:t>
      </w:r>
      <w:r>
        <w:t xml:space="preserve">   death    </w:t>
      </w:r>
      <w:r>
        <w:t xml:space="preserve">   corpse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Snatchers</dc:title>
  <dcterms:created xsi:type="dcterms:W3CDTF">2021-10-11T02:23:25Z</dcterms:created>
  <dcterms:modified xsi:type="dcterms:W3CDTF">2021-10-11T02:23:25Z</dcterms:modified>
</cp:coreProperties>
</file>