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Sovereignty Crossword (Learning Module)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maintain (a person, family, establishment, institution, etc.) by supplying with things necessary to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Esteem for or a sense of the worth or excellence of a person, a personal quality or ability, or something considered as a manifestation of a personal quality or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of significant representation or symbolism of oneself. Ex) choosing to wear whatever clothes you’d like as a mean to express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Right to self governance over one's own body without external influence or coercion. It is what many consider to be a fundamental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Authorization granted to do something; formal consent: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different forms of discrimination (such as racism, sexism, and classism)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Permission for something to happen or agreement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feeling of happy satisfaction and enjoyment.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ability, right, or permission to approach, enter, speak with, or use. Ex) many have access to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Concept of property in one's own person, expressed as the moral or natural right of a person to have bodily integrity and be the exclusive controller of one's own body and 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Infertility resulting from either an abnormality of the uterus, or a complete lack of uterus.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source of information or expertise, a source of supply or support. Ex) education, health services, support, contraceptives,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Community-based and patient-directed organizations that deliver comprehensive, culturally competent, high-quality primary health care services. Ex) Planned Parenthood.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deliberate termination of a human pregnancy. One of the biggest controversial sub-topics strongly relating to body sovereignty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agreement or a settlement of a dispute that is reached by each side making concession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Actively agreeing to be sexual with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Uterus transplant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right of each human being, including children, to autonomy and self-determination over their own body. It considers an unconsented physical intrusion as a human rights violation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Known as sovereignty of the individual, individual sovereignty or individual autonomy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 of selecting or making a decision when faced with two or more possibilities. Ex) making the choice of what to wear.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destroy the ability of (a person or animal) to reproduce by removing the sex organs or inhibiting their functions. Something that should be an individual decision.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period of fetal development from conception until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science of "improving" a human population by controlled breeding to increase the occurrence of desirable heritable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state of physical ease and freedom from pain or constraint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Sovereignty Crossword (Learning Module)</dc:title>
  <dcterms:created xsi:type="dcterms:W3CDTF">2021-10-11T02:23:53Z</dcterms:created>
  <dcterms:modified xsi:type="dcterms:W3CDTF">2021-10-11T02:23:53Z</dcterms:modified>
</cp:coreProperties>
</file>