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Magnetic resonance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middle region located near the 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formation 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above,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anterior,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through ,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band of scar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towards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lower 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neck; cervix uteri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verticle plane that passess through the midline of the body and divides the body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visual examination of the interior of ortans and cav ity with a specialized lighted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instrument used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ilium ( lateral, flaring portion of the hip bone)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Structure</dc:title>
  <dcterms:created xsi:type="dcterms:W3CDTF">2021-10-11T02:24:18Z</dcterms:created>
  <dcterms:modified xsi:type="dcterms:W3CDTF">2021-10-11T02:24:18Z</dcterms:modified>
</cp:coreProperties>
</file>