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Body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gland that controls growth and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organ in your head that controls your body's activities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major structure in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System outside the brain and spinal 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reaction after something is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Connects nearly all body parts to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part of the brain at the back of the skull in vertebrates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Specialized cell that sends nerve impulses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Produces hormones into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Counter action that is effected by it's own influence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vertebrates it comprises the brain and spinal 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effect/reaction to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Controls body temperature, hunger, and thirst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Substance that goes around the body fluid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Cord-like fibers that are enclosed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response to a reaction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System</dc:title>
  <dcterms:created xsi:type="dcterms:W3CDTF">2021-10-11T02:24:25Z</dcterms:created>
  <dcterms:modified xsi:type="dcterms:W3CDTF">2021-10-11T02:24:25Z</dcterms:modified>
</cp:coreProperties>
</file>