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of a pair of organs in the abdominal cavity of mammals, birds, and reptiles, excreting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 of soft nervous tissue contained in the skull of 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hollow part or cavity in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each of the pair of organs situated within the rib cage, consisting of elastic sacs with branching passages into which air is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framework of the body, consisting of bones and other connective tissues, which protects and supports the body tissues and internal organs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lobed glandular organ in the abdomen of 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that circulates blood and lymph through the body, consisting of the heart, blood vessels, blood, lymph, and the lymphatic vessels and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 by which ingested food is acted upon by physical and chemical means to provide the body with absorbable nutrients and to excrete waste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lower part of the alimentary canal from the end of the stomach to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cylindrical bundle of nerve fibers and associated tissue which is enclosed in the spine and connects nearly all parts of the body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network of nerve cells and fibers which transmits nerve impulses between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 system consisting of skeletal, smooth and cardiac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internal organ in which the major part of the digestion of food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the tubes forming part of the blood circulation system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hollow muscular organ that pumps the blood through the circulatory system by rhythmic contraction and dilation.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 Crossword</dc:title>
  <dcterms:created xsi:type="dcterms:W3CDTF">2021-10-11T02:24:53Z</dcterms:created>
  <dcterms:modified xsi:type="dcterms:W3CDTF">2021-10-11T02:24:53Z</dcterms:modified>
</cp:coreProperties>
</file>