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network supplies tissues in the body with oxygen and other nutrients, transports hormones, and removes unnecessary waste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helps rid the body of toxins, waste and other unwanted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made up of glands that produce and secrete hormones, chemical substances produced in the body that regulate the activity of cells or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Helps stabilize our joints, maintain our posture and generate heat during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composed of bones and cartilage and performs the following critical functions for the human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primary organs are the lungs which carry out this exchange of gases as we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eliminate waste from the body, regulate blood volume and blood pressure, and control levels of electrolytes and metabolites.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control of the body and communication among its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consists of the skin, hair, nails, glands, and nerve also it acts act as a barrier to protect the body from the outside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the breakdown of food into small molecules, which are then absorbed into the body.</w:t>
            </w:r>
          </w:p>
        </w:tc>
      </w:tr>
    </w:tbl>
    <w:p>
      <w:pPr>
        <w:pStyle w:val="WordBankLarge"/>
      </w:pPr>
      <w:r>
        <w:t xml:space="preserve">   Muscular System    </w:t>
      </w:r>
      <w:r>
        <w:t xml:space="preserve">   Circulatory System    </w:t>
      </w:r>
      <w:r>
        <w:t xml:space="preserve">   Respiratory System     </w:t>
      </w:r>
      <w:r>
        <w:t xml:space="preserve">   Digestive System    </w:t>
      </w:r>
      <w:r>
        <w:t xml:space="preserve">   Nervous System    </w:t>
      </w:r>
      <w:r>
        <w:t xml:space="preserve">   Endocrine System    </w:t>
      </w:r>
      <w:r>
        <w:t xml:space="preserve">   Renal/Urinary System    </w:t>
      </w:r>
      <w:r>
        <w:t xml:space="preserve">   Integumentary System    </w:t>
      </w:r>
      <w:r>
        <w:t xml:space="preserve">   Lymphatic/Immune System    </w:t>
      </w:r>
      <w:r>
        <w:t xml:space="preserve">   Skeletal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 Crossword Puzzle</dc:title>
  <dcterms:created xsi:type="dcterms:W3CDTF">2021-10-11T02:24:57Z</dcterms:created>
  <dcterms:modified xsi:type="dcterms:W3CDTF">2021-10-11T02:24:57Z</dcterms:modified>
</cp:coreProperties>
</file>