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System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vessels that carry blood towards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Arteries, Capillaries and veins are all part of the ________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bone in the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muscular organ that provides blood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urine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support and protect the various organs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internal organ and gland in the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bone in the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organ filters the blood and removes the waste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Bones that cover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system supports and protect the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connects bones to other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system brings in oxygen and removes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vessels that carry blood away from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organ of the human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 Crossword Puzzle </dc:title>
  <dcterms:created xsi:type="dcterms:W3CDTF">2021-10-11T02:24:00Z</dcterms:created>
  <dcterms:modified xsi:type="dcterms:W3CDTF">2021-10-11T02:24:00Z</dcterms:modified>
</cp:coreProperties>
</file>