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endocrine system releases adrenaline it triggers the ______________ system to increase the amount of oxygen the body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pathogen (bacteria/virus) makes it through the integumentary system this system will help defend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system is used to regulate many of the body's functions using chemical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circulatory and the _______________ system work together to cool the body down by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with the circulatory to filter waste from the blood and remove it in the form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together with the muscular system to allow the body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break down nutrients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in this system are created in the bone marrow and then used to transport gases and nutrients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with your circulatory system to provide nutrients to a growing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together with the circulatory system to pump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provides electrical signals to the muscles that trigger the muscles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Interactions</dc:title>
  <dcterms:created xsi:type="dcterms:W3CDTF">2021-10-11T02:24:32Z</dcterms:created>
  <dcterms:modified xsi:type="dcterms:W3CDTF">2021-10-11T02:24:32Z</dcterms:modified>
</cp:coreProperties>
</file>