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system allows us to move different parts of 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system is made up of parts that help move substances throughout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takes more muscles to frown than to____________?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cells are produced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Absorbs vitamins and minerals in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muscle that is voluntary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bones are connected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system removes waste materials from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system is the control center of 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Absorbs water from remaining indigestible food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system breaks down food in 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system takes and removes air from out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system protects the organs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muscle that makes up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muscle that moves involuntary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organ that is known as the command center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Passage by which food goes from mouth to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 Review</dc:title>
  <dcterms:created xsi:type="dcterms:W3CDTF">2022-08-22T21:49:19Z</dcterms:created>
  <dcterms:modified xsi:type="dcterms:W3CDTF">2022-08-22T21:49:19Z</dcterms:modified>
</cp:coreProperties>
</file>