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some other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the surface of the body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towards the center of the body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towards the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some other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Vocab</dc:title>
  <dcterms:created xsi:type="dcterms:W3CDTF">2021-10-11T02:23:51Z</dcterms:created>
  <dcterms:modified xsi:type="dcterms:W3CDTF">2021-10-11T02:23:51Z</dcterms:modified>
</cp:coreProperties>
</file>