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Body Systems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Large Intestine    </w:t>
      </w:r>
      <w:r>
        <w:t xml:space="preserve">   ligaments    </w:t>
      </w:r>
      <w:r>
        <w:t xml:space="preserve">   liver    </w:t>
      </w:r>
      <w:r>
        <w:t xml:space="preserve">   muscles    </w:t>
      </w:r>
      <w:r>
        <w:t xml:space="preserve">   oesophagus    </w:t>
      </w:r>
      <w:r>
        <w:t xml:space="preserve">   organ    </w:t>
      </w:r>
      <w:r>
        <w:t xml:space="preserve">   oxygenated blood    </w:t>
      </w:r>
      <w:r>
        <w:t xml:space="preserve">   pancreas    </w:t>
      </w:r>
      <w:r>
        <w:t xml:space="preserve">   peristalsis    </w:t>
      </w:r>
      <w:r>
        <w:t xml:space="preserve">   pharynx    </w:t>
      </w:r>
      <w:r>
        <w:t xml:space="preserve">   pivot joint    </w:t>
      </w:r>
      <w:r>
        <w:t xml:space="preserve">   plaque    </w:t>
      </w:r>
      <w:r>
        <w:t xml:space="preserve">   pulse    </w:t>
      </w:r>
      <w:r>
        <w:t xml:space="preserve">   recipient    </w:t>
      </w:r>
      <w:r>
        <w:t xml:space="preserve">   rejection    </w:t>
      </w:r>
      <w:r>
        <w:t xml:space="preserve">   respiration    </w:t>
      </w:r>
      <w:r>
        <w:t xml:space="preserve">   respiratory system    </w:t>
      </w:r>
      <w:r>
        <w:t xml:space="preserve">   saddle joint    </w:t>
      </w:r>
      <w:r>
        <w:t xml:space="preserve">   saliva    </w:t>
      </w:r>
      <w:r>
        <w:t xml:space="preserve">   skeleton    </w:t>
      </w:r>
      <w:r>
        <w:t xml:space="preserve">   small intestine    </w:t>
      </w:r>
      <w:r>
        <w:t xml:space="preserve">   sphincter    </w:t>
      </w:r>
      <w:r>
        <w:t xml:space="preserve">   spongy bone    </w:t>
      </w:r>
      <w:r>
        <w:t xml:space="preserve">   synovial fluid    </w:t>
      </w:r>
      <w:r>
        <w:t xml:space="preserve">   tendons    </w:t>
      </w:r>
      <w:r>
        <w:t xml:space="preserve">   thrombus    </w:t>
      </w:r>
      <w:r>
        <w:t xml:space="preserve">   tissue    </w:t>
      </w:r>
      <w:r>
        <w:t xml:space="preserve">   trachea    </w:t>
      </w:r>
      <w:r>
        <w:t xml:space="preserve">   urea    </w:t>
      </w:r>
      <w:r>
        <w:t xml:space="preserve">   ureters    </w:t>
      </w:r>
      <w:r>
        <w:t xml:space="preserve">   urethra    </w:t>
      </w:r>
      <w:r>
        <w:t xml:space="preserve">   urinary tract    </w:t>
      </w:r>
      <w:r>
        <w:t xml:space="preserve">   vein    </w:t>
      </w:r>
      <w:r>
        <w:t xml:space="preserve">   villi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Body Systems</dc:title>
  <dcterms:created xsi:type="dcterms:W3CDTF">2021-10-11T02:24:35Z</dcterms:created>
  <dcterms:modified xsi:type="dcterms:W3CDTF">2021-10-11T02:24:35Z</dcterms:modified>
</cp:coreProperties>
</file>