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Systems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Veins    </w:t>
      </w:r>
      <w:r>
        <w:t xml:space="preserve">   Capallaries    </w:t>
      </w:r>
      <w:r>
        <w:t xml:space="preserve">   Artery    </w:t>
      </w:r>
      <w:r>
        <w:t xml:space="preserve">   Heart    </w:t>
      </w:r>
      <w:r>
        <w:t xml:space="preserve">   Smooth    </w:t>
      </w:r>
      <w:r>
        <w:t xml:space="preserve">   Skeletal    </w:t>
      </w:r>
      <w:r>
        <w:t xml:space="preserve">   Cardiac    </w:t>
      </w:r>
      <w:r>
        <w:t xml:space="preserve">   Muscle    </w:t>
      </w:r>
      <w:r>
        <w:t xml:space="preserve">   Voluntary    </w:t>
      </w:r>
      <w:r>
        <w:t xml:space="preserve">   Involuntary    </w:t>
      </w:r>
      <w:r>
        <w:t xml:space="preserve">   Bone Marrow    </w:t>
      </w:r>
      <w:r>
        <w:t xml:space="preserve">   Bones    </w:t>
      </w:r>
      <w:r>
        <w:t xml:space="preserve">   Bronchi    </w:t>
      </w:r>
      <w:r>
        <w:t xml:space="preserve">   Trachea    </w:t>
      </w:r>
      <w:r>
        <w:t xml:space="preserve">   Lungs    </w:t>
      </w:r>
      <w:r>
        <w:t xml:space="preserve">   Alveoli    </w:t>
      </w:r>
      <w:r>
        <w:t xml:space="preserve">   Diaphragm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Systems </dc:title>
  <dcterms:created xsi:type="dcterms:W3CDTF">2021-10-11T02:24:40Z</dcterms:created>
  <dcterms:modified xsi:type="dcterms:W3CDTF">2021-10-11T02:24:40Z</dcterms:modified>
</cp:coreProperties>
</file>