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cardiovascular    </w:t>
      </w:r>
      <w:r>
        <w:t xml:space="preserve">   spinal cord    </w:t>
      </w:r>
      <w:r>
        <w:t xml:space="preserve">   neurons    </w:t>
      </w:r>
      <w:r>
        <w:t xml:space="preserve">   stomach    </w:t>
      </w:r>
      <w:r>
        <w:t xml:space="preserve">   urea    </w:t>
      </w:r>
      <w:r>
        <w:t xml:space="preserve">   liver    </w:t>
      </w:r>
      <w:r>
        <w:t xml:space="preserve">   kidneys    </w:t>
      </w:r>
      <w:r>
        <w:t xml:space="preserve">   brain    </w:t>
      </w:r>
      <w:r>
        <w:t xml:space="preserve">   nervous system    </w:t>
      </w:r>
      <w:r>
        <w:t xml:space="preserve">   fingers    </w:t>
      </w:r>
      <w:r>
        <w:t xml:space="preserve">   eyes    </w:t>
      </w:r>
      <w:r>
        <w:t xml:space="preserve">   senses    </w:t>
      </w:r>
      <w:r>
        <w:t xml:space="preserve">   hands    </w:t>
      </w:r>
      <w:r>
        <w:t xml:space="preserve">   feet    </w:t>
      </w:r>
      <w:r>
        <w:t xml:space="preserve">   intestines    </w:t>
      </w:r>
      <w:r>
        <w:t xml:space="preserve">   lungs    </w:t>
      </w:r>
      <w:r>
        <w:t xml:space="preserve">   respiratory    </w:t>
      </w:r>
      <w:r>
        <w:t xml:space="preserve">   skin    </w:t>
      </w:r>
      <w:r>
        <w:t xml:space="preserve">   ear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</dc:title>
  <dcterms:created xsi:type="dcterms:W3CDTF">2021-10-11T02:24:42Z</dcterms:created>
  <dcterms:modified xsi:type="dcterms:W3CDTF">2021-10-11T02:24:42Z</dcterms:modified>
</cp:coreProperties>
</file>