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p>
      <w:pPr>
        <w:pStyle w:val="Questions"/>
      </w:pPr>
      <w:r>
        <w:t xml:space="preserve">1. LKEESALT EYTSMS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RMLCAUSU MTESSY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OOHSMT MUSLCE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ACACRID MLUCES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DEVGEIIST STMYSE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OXNA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OREUNN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HTAER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USTISE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ALLMS IEETSTINN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HOTMU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EMFRU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TAIBI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ATRCLEN UNOSVER TYEMSS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VRSEUON TSESMY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2021-10-11T02:24:45Z</dcterms:created>
  <dcterms:modified xsi:type="dcterms:W3CDTF">2021-10-11T02:24:45Z</dcterms:modified>
</cp:coreProperties>
</file>