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blood through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electric signals throughout the body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lift weights to make them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helps release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hormones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air starts out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all moving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where tow bones meet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digestive and hormonal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breathing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85% of brains thinking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shape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circulatory system transport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blood is filtered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food we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2021-10-11T02:23:36Z</dcterms:created>
  <dcterms:modified xsi:type="dcterms:W3CDTF">2021-10-11T02:23:36Z</dcterms:modified>
</cp:coreProperties>
</file>