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Systems</w:t>
      </w:r>
    </w:p>
    <w:p>
      <w:pPr>
        <w:pStyle w:val="Questions"/>
      </w:pPr>
      <w:r>
        <w:t xml:space="preserve">1. TLALSKEE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BYOD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AUMUCSLR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OBNSE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NIJOST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OMVMENET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SPRYRERAIOT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SNLUG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EIRESRAT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NESIV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ERHAT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SPBEIC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USUHERM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MACNURI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PRUEQCISDA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OCYCIRLTURA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TIARMU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AOART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2021-10-11T02:24:46Z</dcterms:created>
  <dcterms:modified xsi:type="dcterms:W3CDTF">2021-10-11T02:24:46Z</dcterms:modified>
</cp:coreProperties>
</file>