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capillaries    </w:t>
      </w:r>
      <w:r>
        <w:t xml:space="preserve">   brain stem    </w:t>
      </w:r>
      <w:r>
        <w:t xml:space="preserve">   temporal lobe    </w:t>
      </w:r>
      <w:r>
        <w:t xml:space="preserve">   parietal lobe    </w:t>
      </w:r>
      <w:r>
        <w:t xml:space="preserve">   cerebrum    </w:t>
      </w:r>
      <w:r>
        <w:t xml:space="preserve">   cerebellum    </w:t>
      </w:r>
      <w:r>
        <w:t xml:space="preserve">   frontal lobe    </w:t>
      </w:r>
      <w:r>
        <w:t xml:space="preserve">   occipital lobe    </w:t>
      </w:r>
      <w:r>
        <w:t xml:space="preserve">   carbon dioxide    </w:t>
      </w:r>
      <w:r>
        <w:t xml:space="preserve">   oxygen    </w:t>
      </w:r>
      <w:r>
        <w:t xml:space="preserve">   circulatory system    </w:t>
      </w:r>
      <w:r>
        <w:t xml:space="preserve">   digestive system    </w:t>
      </w:r>
      <w:r>
        <w:t xml:space="preserve">   respiratory system    </w:t>
      </w:r>
      <w:r>
        <w:t xml:space="preserve">   nervous system    </w:t>
      </w:r>
      <w:r>
        <w:t xml:space="preserve">   blood vessels    </w:t>
      </w:r>
      <w:r>
        <w:t xml:space="preserve">   blood    </w:t>
      </w:r>
      <w:r>
        <w:t xml:space="preserve">   heart    </w:t>
      </w:r>
      <w:r>
        <w:t xml:space="preserve">   bronchi    </w:t>
      </w:r>
      <w:r>
        <w:t xml:space="preserve">   bronchioles    </w:t>
      </w:r>
      <w:r>
        <w:t xml:space="preserve">   alveoli    </w:t>
      </w:r>
      <w:r>
        <w:t xml:space="preserve">   nose    </w:t>
      </w:r>
      <w:r>
        <w:t xml:space="preserve">   trachea    </w:t>
      </w:r>
      <w:r>
        <w:t xml:space="preserve">   lungs    </w:t>
      </w:r>
      <w:r>
        <w:t xml:space="preserve">   large intestine    </w:t>
      </w:r>
      <w:r>
        <w:t xml:space="preserve">   small intestine    </w:t>
      </w:r>
      <w:r>
        <w:t xml:space="preserve">   rectum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  <w:r>
        <w:t xml:space="preserve">   spinal cord    </w:t>
      </w:r>
      <w:r>
        <w:t xml:space="preserve">   nerves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2021-10-11T02:24:50Z</dcterms:created>
  <dcterms:modified xsi:type="dcterms:W3CDTF">2021-10-11T02:24:50Z</dcterms:modified>
</cp:coreProperties>
</file>