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nutrients molecules pass through the wall of the digestive system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inner framework made up of all the bones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in food that provides the raw materials and energy needed for an organism to carry out its essentials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that is attached to the bones of the skeleton and provides the force that moves the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muscle that is attached to the bones of the skeleton and provides the force that moves the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tissue that carries electrical messages back and forth between the brain and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 that produces and releases chemicals either through ducts or into the bloodstream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tissue that converts the interior and exterior surfaces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tissue that contracts, or shortens, making body parts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differentiating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tissue that provides support for the body and connects all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that affects growth and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or change in behavior that occurs as a result of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change or signal in the environment that can make an organism react in some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2021-10-11T02:23:38Z</dcterms:created>
  <dcterms:modified xsi:type="dcterms:W3CDTF">2021-10-11T02:23:38Z</dcterms:modified>
</cp:coreProperties>
</file>