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Joint    </w:t>
      </w:r>
      <w:r>
        <w:t xml:space="preserve">   Skeletal System    </w:t>
      </w:r>
      <w:r>
        <w:t xml:space="preserve">   Bone    </w:t>
      </w:r>
      <w:r>
        <w:t xml:space="preserve">   Gland    </w:t>
      </w:r>
      <w:r>
        <w:t xml:space="preserve">   Hormones    </w:t>
      </w:r>
      <w:r>
        <w:t xml:space="preserve">   Endocrine System    </w:t>
      </w:r>
      <w:r>
        <w:t xml:space="preserve">   Nerve    </w:t>
      </w:r>
      <w:r>
        <w:t xml:space="preserve">   Spinal Cord    </w:t>
      </w:r>
      <w:r>
        <w:t xml:space="preserve">   Brain    </w:t>
      </w:r>
      <w:r>
        <w:t xml:space="preserve">   Nervous System    </w:t>
      </w:r>
      <w:r>
        <w:t xml:space="preserve">   Body System    </w:t>
      </w:r>
      <w:r>
        <w:t xml:space="preserve">   Organ    </w:t>
      </w:r>
      <w:r>
        <w:t xml:space="preserve">   Tissue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2021-10-11T02:25:03Z</dcterms:created>
  <dcterms:modified xsi:type="dcterms:W3CDTF">2021-10-11T02:25:03Z</dcterms:modified>
</cp:coreProperties>
</file>