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female sex organ produces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system is the heart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brain that controls cordination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side of the heart does oxygen-poor blood enter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four lobes put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causing agent/invader.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fertilization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brain that controls 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male sex organ produces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connects the brain to the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fertilized egg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protiens attach to the pathogen to tag for destruction?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fertilized egg developes.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brain that controls sensory.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part of the brain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system defends your body against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first line of defence.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other name for fallopian tubes?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2021-10-11T02:24:49Z</dcterms:created>
  <dcterms:modified xsi:type="dcterms:W3CDTF">2021-10-11T02:24:49Z</dcterms:modified>
</cp:coreProperties>
</file>