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brain stem    </w:t>
      </w:r>
      <w:r>
        <w:t xml:space="preserve">   muscular    </w:t>
      </w:r>
      <w:r>
        <w:t xml:space="preserve">   nervous    </w:t>
      </w:r>
      <w:r>
        <w:t xml:space="preserve">   intestine    </w:t>
      </w:r>
      <w:r>
        <w:t xml:space="preserve">   bones    </w:t>
      </w:r>
      <w:r>
        <w:t xml:space="preserve">   brain    </w:t>
      </w:r>
      <w:r>
        <w:t xml:space="preserve">   cardiac muscle    </w:t>
      </w:r>
      <w:r>
        <w:t xml:space="preserve">   esophagus    </w:t>
      </w:r>
      <w:r>
        <w:t xml:space="preserve">   food    </w:t>
      </w:r>
      <w:r>
        <w:t xml:space="preserve">   heart    </w:t>
      </w:r>
      <w:r>
        <w:t xml:space="preserve">   mouth    </w:t>
      </w:r>
      <w:r>
        <w:t xml:space="preserve">   muscle    </w:t>
      </w:r>
      <w:r>
        <w:t xml:space="preserve">   nerves    </w:t>
      </w:r>
      <w:r>
        <w:t xml:space="preserve">   skeletal    </w:t>
      </w:r>
      <w:r>
        <w:t xml:space="preserve">   spine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2021-10-11T02:25:06Z</dcterms:created>
  <dcterms:modified xsi:type="dcterms:W3CDTF">2021-10-11T02:25:06Z</dcterms:modified>
</cp:coreProperties>
</file>