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</w:t>
      </w:r>
    </w:p>
    <w:p>
      <w:pPr>
        <w:pStyle w:val="Questions"/>
      </w:pPr>
      <w:r>
        <w:t xml:space="preserve">1. UOVENRS MSTSYE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DROENCENI TSSEYM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EVDSTEGII MYSTES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AITLURYCCRO SEMTYS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MEIUMN TYSESM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YERPRITRASO MTSYES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BIARN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HERAT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ULGNS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TACMHSO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ENSVRE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PSNLAI CRDO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ERONYSS ESNONUR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AMLSL TESTSINIEN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BOODL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EERAISTR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VESIN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UPOOHASGSE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ENYKDIS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OMNOSREH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WRATE EELSVL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NEYXOG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RSINTTUEN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IOSMSHATSEO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LSTEEKAL EYSMST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26. CAUUSRLM MYETSS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2021-10-11T02:25:08Z</dcterms:created>
  <dcterms:modified xsi:type="dcterms:W3CDTF">2021-10-11T02:25:08Z</dcterms:modified>
</cp:coreProperties>
</file>