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gas exchange occurs at a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Volume of blood pumped out per beat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muscle contraction where the joint is not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vessel, carries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 away from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thicker of two bones in the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phase where the agonist is lengthening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Blood leaves the heart via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Muscle fibre responsible for speed, power and explosive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muscle contraction with an eccentric and concentric phase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 exchange occurs in the lungs via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Volume of air in a normal breath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a joint in a circular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Increasing the size of a joint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exercising, oxygen supply has reached oxygen demand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Muscles of the chest, ___________ major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Volume of _________ maximum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muscle that relaxes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shoulder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 output. (Blood circulated per minute)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Section of the spine at the lower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contracting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Attachment for bone to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Blood vessel, carries blood towards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</dc:title>
  <dcterms:created xsi:type="dcterms:W3CDTF">2021-10-11T02:24:52Z</dcterms:created>
  <dcterms:modified xsi:type="dcterms:W3CDTF">2021-10-11T02:24:52Z</dcterms:modified>
</cp:coreProperties>
</file>