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transplant    </w:t>
      </w:r>
      <w:r>
        <w:t xml:space="preserve">   tissues    </w:t>
      </w:r>
      <w:r>
        <w:t xml:space="preserve">   vaccines    </w:t>
      </w:r>
      <w:r>
        <w:t xml:space="preserve">   fungi    </w:t>
      </w:r>
      <w:r>
        <w:t xml:space="preserve">   viruses    </w:t>
      </w:r>
      <w:r>
        <w:t xml:space="preserve">   bacteria    </w:t>
      </w:r>
      <w:r>
        <w:t xml:space="preserve">   iodine    </w:t>
      </w:r>
      <w:r>
        <w:t xml:space="preserve">   animal    </w:t>
      </w:r>
      <w:r>
        <w:t xml:space="preserve">   plant    </w:t>
      </w:r>
      <w:r>
        <w:t xml:space="preserve">   magnification    </w:t>
      </w:r>
      <w:r>
        <w:t xml:space="preserve">   diaphragm    </w:t>
      </w:r>
      <w:r>
        <w:t xml:space="preserve">   stage    </w:t>
      </w:r>
      <w:r>
        <w:t xml:space="preserve">   microscope    </w:t>
      </w:r>
      <w:r>
        <w:t xml:space="preserve">   chloroplast    </w:t>
      </w:r>
      <w:r>
        <w:t xml:space="preserve">   vacuole    </w:t>
      </w:r>
      <w:r>
        <w:t xml:space="preserve">   nucleus    </w:t>
      </w:r>
      <w:r>
        <w:t xml:space="preserve">   cytoplasm    </w:t>
      </w:r>
      <w:r>
        <w:t xml:space="preserve">   respiration    </w:t>
      </w:r>
      <w:r>
        <w:t xml:space="preserve">   cells    </w:t>
      </w:r>
      <w:r>
        <w:t xml:space="preserve">   biology    </w:t>
      </w:r>
      <w:r>
        <w:t xml:space="preserve">   organ    </w:t>
      </w:r>
      <w:r>
        <w:t xml:space="preserve">   heart    </w:t>
      </w:r>
      <w:r>
        <w:t xml:space="preserve">   veins    </w:t>
      </w:r>
      <w:r>
        <w:t xml:space="preserve">   arteries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</dc:title>
  <dcterms:created xsi:type="dcterms:W3CDTF">2021-10-11T02:25:13Z</dcterms:created>
  <dcterms:modified xsi:type="dcterms:W3CDTF">2021-10-11T02:25:13Z</dcterms:modified>
</cp:coreProperties>
</file>