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system are your bones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muscular system is part of your 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part of the cardiovascular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 is apart of what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system helps you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muscular system is what part of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system has your lungs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helps circulate blood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digestive system made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part of the nervous system</w:t>
            </w:r>
          </w:p>
        </w:tc>
      </w:tr>
    </w:tbl>
    <w:p>
      <w:pPr>
        <w:pStyle w:val="WordBankSmall"/>
      </w:pPr>
      <w:r>
        <w:t xml:space="preserve">   respiratory    </w:t>
      </w:r>
      <w:r>
        <w:t xml:space="preserve">   Skeletal     </w:t>
      </w:r>
      <w:r>
        <w:t xml:space="preserve">   spine    </w:t>
      </w:r>
      <w:r>
        <w:t xml:space="preserve">   cardiovascular     </w:t>
      </w:r>
      <w:r>
        <w:t xml:space="preserve">   muscles     </w:t>
      </w:r>
      <w:r>
        <w:t xml:space="preserve">   digestive     </w:t>
      </w:r>
      <w:r>
        <w:t xml:space="preserve">   circulatory    </w:t>
      </w:r>
      <w:r>
        <w:t xml:space="preserve">   bicep    </w:t>
      </w:r>
      <w:r>
        <w:t xml:space="preserve">   heart    </w:t>
      </w:r>
      <w:r>
        <w:t xml:space="preserve">   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2021-10-11T02:25:16Z</dcterms:created>
  <dcterms:modified xsi:type="dcterms:W3CDTF">2021-10-11T02:25:16Z</dcterms:modified>
</cp:coreProperties>
</file>