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Endocrine system    </w:t>
      </w:r>
      <w:r>
        <w:t xml:space="preserve">   Liver    </w:t>
      </w:r>
      <w:r>
        <w:t xml:space="preserve">   Large intestine    </w:t>
      </w:r>
      <w:r>
        <w:t xml:space="preserve">   Digestive system    </w:t>
      </w:r>
      <w:r>
        <w:t xml:space="preserve">   Small intestine    </w:t>
      </w:r>
      <w:r>
        <w:t xml:space="preserve">   Esophagus    </w:t>
      </w:r>
      <w:r>
        <w:t xml:space="preserve">   Nerves    </w:t>
      </w:r>
      <w:r>
        <w:t xml:space="preserve">   Muscles    </w:t>
      </w:r>
      <w:r>
        <w:t xml:space="preserve">   Muscular System    </w:t>
      </w:r>
      <w:r>
        <w:t xml:space="preserve">   Brain    </w:t>
      </w:r>
      <w:r>
        <w:t xml:space="preserve">   Heart    </w:t>
      </w:r>
      <w:r>
        <w:t xml:space="preserve">   Nervous System    </w:t>
      </w:r>
      <w:r>
        <w:t xml:space="preserve">   Bone    </w:t>
      </w:r>
      <w:r>
        <w:t xml:space="preserve">   Skeletal System    </w:t>
      </w:r>
      <w:r>
        <w:t xml:space="preserve">   Lung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2021-10-11T02:25:15Z</dcterms:created>
  <dcterms:modified xsi:type="dcterms:W3CDTF">2021-10-11T02:25:15Z</dcterms:modified>
</cp:coreProperties>
</file>